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72MS0023-01-2024-002187-33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05-0549/2615/2024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0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0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120" w:after="120" w:line="20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Владислава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0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минуту по адресу: 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18810572231109011068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01.12.2023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№ 18810572231109011068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01.12.2023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ИЦ УМВД России по Тюменской области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 адресной справкой ОВМ УМВД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правонарушения, 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карточками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06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неверно установлено место совершения правонарушения, что подлежит устранению в судебном заседании. Местом совершения административного правонарушения является адрес: </w:t>
      </w:r>
      <w:r>
        <w:rPr>
          <w:rStyle w:val="cat-UserDefinedgrp-38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 по вышеуказанному адресу с 15.02.2016 по настоящее время,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адресной справке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ОВМ УМВД России по г. Сургуту.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06" w:lineRule="auto"/>
        <w:ind w:firstLine="709"/>
        <w:rPr>
          <w:sz w:val="26"/>
          <w:szCs w:val="26"/>
        </w:rPr>
      </w:pPr>
    </w:p>
    <w:p>
      <w:pPr>
        <w:spacing w:before="0" w:after="0" w:line="20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Владислава Михайловича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0412365400795005492420110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9rplc-5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0rplc-60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9rplc-58">
    <w:name w:val="cat-UserDefined grp-39 rplc-58"/>
    <w:basedOn w:val="DefaultParagraphFont"/>
  </w:style>
  <w:style w:type="character" w:customStyle="1" w:styleId="cat-UserDefinedgrp-40rplc-60">
    <w:name w:val="cat-UserDefined grp-40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